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法律秩序与社会改革</w:t>
      </w:r>
    </w:p>
    <w:p>
      <w:r>
        <w:rPr>
          <w:rFonts w:ascii="宋体" w:hAnsi="宋体" w:eastAsia="宋体"/>
          <w:sz w:val="24"/>
        </w:rPr>
        <w:t>（美）安·塞德曼，（美）罗伯特·B塞德曼著；时宜人译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法律秩序与社会改革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（美）安·塞德曼，（美）罗伯特·B塞德曼著；时宜人译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本书出售、求购地址：https://www.jiaokey.com/book/detail/10970733.html</w:t>
      </w:r>
    </w:p>
    <w:p>
      <w:r>
        <w:t>更多相关图书推荐：https://www.jiaokey.com</w:t>
      </w:r>
    </w:p>
    <w:p>
      <w:r>
        <w:t>（美）安·塞德曼，（美）罗伯特·B塞德曼著；时宜人译 其他作品：https://www.jiaokey.com/tag/（美）安·塞德曼，（美）罗伯特·B塞德曼著；时宜人译.html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关键词搜索：https://www.jiaokey.com/tag/法律秩序与社会改革.html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