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共青团支部工作问答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共青团支部工作问答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本书出售、求购地址：https://www.jiaokey.com/book/detail/10970729.html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关键词搜索：https://www.jiaokey.com/tag/共青团支部工作问答.html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