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书名：中国老一辈无产阶级革命家论党的建设·党性·党风·党纪</w:t>
      </w:r>
    </w:p>
    <w:p>
      <w:r>
        <w:t>作者：王玉如，樊桂芝等编</w:t>
      </w:r>
    </w:p>
    <w:p>
      <w:r>
        <w:t>出版社：济南：山东人民出版社</w:t>
      </w:r>
    </w:p>
    <w:p>
      <w:r>
        <w:t>出版日期：1986.05</w:t>
      </w:r>
    </w:p>
    <w:p>
      <w:r>
        <w:t>总页数：600</w:t>
      </w:r>
    </w:p>
    <w:p>
      <w:r>
        <w:t>更多请访问教客网: www.jiaokey.com</w:t>
      </w:r>
    </w:p>
    <w:p>
      <w:r>
        <w:t>中国老一辈无产阶级革命家论党的建设·党性·党风·党纪 评论地址：https://www.jiaokey.com/book/detail/10970704.html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