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4大陆房地产法令汇编：企业篇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4大陆房地产法令汇编：企业篇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本书出售、求购地址：https://www.jiaokey.com/book/detail/10970599.html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关键词搜索：https://www.jiaokey.com/tag/4大陆房地产法令汇编：企业篇.html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