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2大陆房地产法令汇编  土地篇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2大陆房地产法令汇编  土地篇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本书出售、求购地址：https://www.jiaokey.com/book/detail/10970597.html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关键词搜索：https://www.jiaokey.com/tag/2大陆房地产法令汇编  土地篇.html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