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展台设计实务</w:t>
      </w:r>
    </w:p>
    <w:p>
      <w:r>
        <w:rPr>
          <w:rFonts w:ascii="宋体" w:hAnsi="宋体" w:eastAsia="宋体"/>
          <w:sz w:val="24"/>
        </w:rPr>
        <w:t>（英）康韦·劳埃德·摩根（Conway Lloyd Morgan）编；王俊，韩燕芳译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展台设计实务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（英）康韦·劳埃德·摩根（Conway Lloyd Morgan）编；王俊，韩燕芳译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本书出售、求购地址：https://www.jiaokey.com/book/detail/10970563.html</w:t>
      </w:r>
    </w:p>
    <w:p>
      <w:r>
        <w:t>更多相关图书推荐：https://www.jiaokey.com</w:t>
      </w:r>
    </w:p>
    <w:p>
      <w:r>
        <w:t>（英）康韦·劳埃德·摩根（Conway Lloyd Morgan）编；王俊，韩燕芳译 其他作品：https://www.jiaokey.com/tag/（英）康韦·劳埃德·摩根（Conway Lloyd Morgan）编；王俊，韩燕芳译.html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关键词搜索：https://www.jiaokey.com/tag/展台设计实务.html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