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一代力学宗师  纪念著名力学家、教育家徐芝纶院士诞辰九十周年</w:t>
      </w:r>
    </w:p>
    <w:p>
      <w:r>
        <w:rPr>
          <w:rFonts w:ascii="宋体" w:hAnsi="宋体" w:eastAsia="宋体"/>
          <w:sz w:val="24"/>
        </w:rPr>
        <w:t>姜弘道主编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一代力学宗师  纪念著名力学家、教育家徐芝纶院士诞辰九十周年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姜弘道主编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徐芝纶（1911～2001）-生平事迹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本书出售、求购地址：https://www.jiaokey.com/book/detail/10970554.html</w:t>
      </w:r>
    </w:p>
    <w:p>
      <w:r>
        <w:t>更多相关图书推荐：https://www.jiaokey.com</w:t>
      </w:r>
    </w:p>
    <w:p>
      <w:r>
        <w:t>姜弘道主编 其他作品：https://www.jiaokey.com/tag/姜弘道主编.html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关键词搜索：https://www.jiaokey.com/tag/徐芝纶（1911～2001）-生平事迹.html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