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研究生学位英语试题及解析  在职人员申请硕士学位英语统考指导  词汇·完形·改错</w:t>
      </w:r>
    </w:p>
    <w:p>
      <w:r>
        <w:rPr>
          <w:rFonts w:ascii="宋体" w:hAnsi="宋体" w:eastAsia="宋体"/>
          <w:sz w:val="24"/>
        </w:rPr>
        <w:t>韩满玲等总主编；李庆明主编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研究生学位英语试题及解析  在职人员申请硕士学位英语统考指导  词汇·完形·改错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韩满玲等总主编；李庆明主编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研究生 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本书出售、求购地址：https://www.jiaokey.com/book/detail/10970485.html</w:t>
      </w:r>
    </w:p>
    <w:p>
      <w:r>
        <w:t>更多相关图书推荐：https://www.jiaokey.com</w:t>
      </w:r>
    </w:p>
    <w:p>
      <w:r>
        <w:t>韩满玲等总主编；李庆明主编 其他作品：https://www.jiaokey.com/tag/韩满玲等总主编；李庆明主编.html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关键词搜索：https://www.jiaokey.com/tag/英语(学科: 解题 学科: 研究生 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