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新编大学英语六级考试高分突破  阅读·翻译·简答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新编大学英语六级考试高分突破  阅读·翻译·简答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本书出售、求购地址：https://www.jiaokey.com/book/detail/10970472.html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