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牛津电气与机械工程学英语  英文版</w:t>
      </w:r>
    </w:p>
    <w:p>
      <w:r>
        <w:rPr>
          <w:rFonts w:ascii="宋体" w:hAnsi="宋体" w:eastAsia="宋体"/>
          <w:sz w:val="24"/>
        </w:rPr>
        <w:t>（英）（E.H.格伦迪宁）EricH.Glendinning，（英）（N.格伦迪宁）NormanGlendinning著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牛津电气与机械工程学英语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（英）（E.H.格伦迪宁）EricH.Glendinning，（英）（N.格伦迪宁）NormanGlendinning著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本书出售、求购地址：https://www.jiaokey.com/book/detail/10970463.html</w:t>
      </w:r>
    </w:p>
    <w:p>
      <w:r>
        <w:t>更多相关图书推荐：https://www.jiaokey.com</w:t>
      </w:r>
    </w:p>
    <w:p>
      <w:r>
        <w:t>（英）（E.H.格伦迪宁）EricH.Glendinning，（英）（N.格伦迪宁）NormanGlendinning著 其他作品：https://www.jiaokey.com/tag/（英）（E.H.格伦迪宁）EricH.Glendinning，（英）（N.格伦迪宁）NormanGlendinning著.html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关键词搜索：https://www.jiaokey.com/tag/牛津电气与机械工程学英语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