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英语考点·重点·难点精粹及名家预测</w:t>
      </w:r>
    </w:p>
    <w:p>
      <w:r>
        <w:rPr>
          <w:rFonts w:ascii="宋体" w:hAnsi="宋体" w:eastAsia="宋体"/>
          <w:sz w:val="24"/>
        </w:rPr>
        <w:t>李杨主编；北京考研名师讲授团，21世纪考试研究组联合组编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英语考点·重点·难点精粹及名家预测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李杨主编；北京考研名师讲授团，21世纪考试研究组联合组编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本书出售、求购地址：https://www.jiaokey.com/book/detail/10970454.html</w:t>
      </w:r>
    </w:p>
    <w:p>
      <w:r>
        <w:t>更多相关图书推荐：https://www.jiaokey.com</w:t>
      </w:r>
    </w:p>
    <w:p>
      <w:r>
        <w:t>李杨主编；北京考研名师讲授团，21世纪考试研究组联合组编 其他作品：https://www.jiaokey.com/tag/李杨主编；北京考研名师讲授团，21世纪考试研究组联合组编.html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关键词搜索：https://www.jiaokey.com/tag/英语考点·重点·难点精粹及名家预测.html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