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书名：中国学位十年  1980-1990  中华人民共和国学位条例实施十周年纪念画册  1980-1990</w:t>
      </w:r>
    </w:p>
    <w:p>
      <w:r>
        <w:t>作者：王忠烈，吴本厦，梁桂芝，郑守承主编</w:t>
      </w:r>
    </w:p>
    <w:p>
      <w:r>
        <w:t>出版社：中华人民共和国国务院学位委员会办公室</w:t>
      </w:r>
    </w:p>
    <w:p>
      <w:r>
        <w:t>出版日期：1991</w:t>
      </w:r>
    </w:p>
    <w:p>
      <w:r>
        <w:t>总页数：183</w:t>
      </w:r>
    </w:p>
    <w:p>
      <w:r>
        <w:t>更多请访问教客网: www.jiaokey.com</w:t>
      </w:r>
    </w:p>
    <w:p>
      <w:r>
        <w:t>中国学位十年  1980-1990  中华人民共和国学位条例实施十周年纪念画册  1980-1990 评论地址：https://www.jiaokey.com/book/detail/10970433.html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