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美国科学指标  1985年报告</w:t>
      </w:r>
    </w:p>
    <w:p>
      <w:r>
        <w:rPr>
          <w:rFonts w:ascii="宋体" w:hAnsi="宋体" w:eastAsia="宋体"/>
          <w:sz w:val="24"/>
        </w:rPr>
        <w:t>美国国家科学理事会编；中国科学院科技政策与管理科学研究所，国家科委中国科学指标课题组组译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美国科学指标  1985年报告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美国国家科学理事会编；中国科学院科技政策与管理科学研究所，国家科委中国科学指标课题组组译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本书出售、求购地址：https://www.jiaokey.com/book/detail/10970358.html</w:t>
      </w:r>
    </w:p>
    <w:p>
      <w:r>
        <w:t>更多相关图书推荐：https://www.jiaokey.com</w:t>
      </w:r>
    </w:p>
    <w:p>
      <w:r>
        <w:t>美国国家科学理事会编；中国科学院科技政策与管理科学研究所，国家科委中国科学指标课题组组译 其他作品：https://www.jiaokey.com/tag/美国国家科学理事会编；中国科学院科技政策与管理科学研究所，国家科委中国科学指标课题组组译.html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关键词搜索：https://www.jiaokey.com/tag/美国科学指标  1985年报告.html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