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书名：辞官卖红薯  商场竞风流</w:t>
      </w:r>
    </w:p>
    <w:p>
      <w:r>
        <w:t>作者：周跃武，王志明编著</w:t>
      </w:r>
    </w:p>
    <w:p>
      <w:r>
        <w:t>出版社：成都：四川教育出版社</w:t>
      </w:r>
    </w:p>
    <w:p>
      <w:r>
        <w:t>出版日期：1993.02</w:t>
      </w:r>
    </w:p>
    <w:p>
      <w:r>
        <w:t>总页数：255</w:t>
      </w:r>
    </w:p>
    <w:p>
      <w:r>
        <w:t>更多请访问教客网: www.jiaokey.com</w:t>
      </w:r>
    </w:p>
    <w:p>
      <w:r>
        <w:t>辞官卖红薯  商场竞风流 评论地址：https://www.jiaokey.com/book/detail/10970254.html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