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中国改革经纬录  第二分卷  科学技术文论专卷  下</w:t>
      </w:r>
    </w:p>
    <w:p>
      <w:r>
        <w:rPr>
          <w:rFonts w:ascii="宋体" w:hAnsi="宋体" w:eastAsia="宋体"/>
          <w:sz w:val="24"/>
        </w:rPr>
        <w:t>张锲主编；中华文学基金会等联合编辑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中国改革经纬录  第二分卷  科学技术文论专卷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张锲主编；中华文学基金会等联合编辑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本书出售、求购地址：https://www.jiaokey.com/book/detail/10970237.html</w:t>
      </w:r>
    </w:p>
    <w:p>
      <w:r>
        <w:t>更多相关图书推荐：https://www.jiaokey.com</w:t>
      </w:r>
    </w:p>
    <w:p>
      <w:r>
        <w:t>张锲主编；中华文学基金会等联合编辑 其他作品：https://www.jiaokey.com/tag/张锲主编；中华文学基金会等联合编辑.html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关键词搜索：https://www.jiaokey.com/tag/中国改革经纬录  第二分卷  科学技术文论专卷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