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书名：共青团组织工作问答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出版日期：1992.04</w:t>
      </w:r>
    </w:p>
    <w:p>
      <w:r>
        <w:t>总页数：227</w:t>
      </w:r>
    </w:p>
    <w:p>
      <w:r>
        <w:t>更多请访问教客网: www.jiaokey.com</w:t>
      </w:r>
    </w:p>
    <w:p>
      <w:r>
        <w:t>共青团组织工作问答 评论地址：https://www.jiaokey.com/book/detail/10970198.html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