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书名：中国管理之根  古代优秀管理思想及实例</w:t>
      </w:r>
    </w:p>
    <w:p>
      <w:r>
        <w:t>作者:高宏德编著</w:t>
      </w:r>
    </w:p>
    <w:p>
      <w:r>
        <w:t>出版社:成都：成都科技大学出版社</w:t>
      </w:r>
    </w:p>
    <w:p>
      <w:r>
        <w:t>出版日期：1991.12</w:t>
      </w:r>
    </w:p>
    <w:p>
      <w:r>
        <w:t>总页数：243</w:t>
      </w:r>
    </w:p>
    <w:p>
      <w:r>
        <w:t>更多请访问教客网:www.jiaokey.com</w:t>
      </w:r>
    </w:p>
    <w:p>
      <w:r>
        <w:t>中国管理之根  古代优秀管理思想及实例评论地址：https://www.jiaokey.com/book/detail/10970169.html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