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作者：丁乐飞主编；康建中等编写</w:t>
      </w:r>
    </w:p>
    <w:p>
      <w:r>
        <w:t>出版社：合肥：中国科学技术大学出版社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公共关系原理与实务 评论地址：https://www.jiaokey.com/book/detail/10970167.html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