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社会变迁下的宗教角色 池田大作与B.威尔逊对谈录</w:t>
      </w:r>
    </w:p>
    <w:p>
      <w:r>
        <w:rPr>
          <w:rFonts w:ascii="宋体" w:hAnsi="宋体" w:eastAsia="宋体"/>
          <w:sz w:val="24"/>
        </w:rPr>
        <w:t>（日）池田大作，（英）B.威尔逊著；梁鸿飞，王健译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社会变迁下的宗教角色 池田大作与B.威尔逊对谈录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（日）池田大作，（英）B.威尔逊著；梁鸿飞，王健译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本书出售、求购地址：https://www.jiaokey.com/book/detail/10970151.html</w:t>
      </w:r>
    </w:p>
    <w:p>
      <w:r>
        <w:t>更多相关图书推荐：https://www.jiaokey.com</w:t>
      </w:r>
    </w:p>
    <w:p>
      <w:r>
        <w:t>（日）池田大作，（英）B.威尔逊著；梁鸿飞，王健译 其他作品：https://www.jiaokey.com/tag/（日）池田大作，（英）B.威尔逊著；梁鸿飞，王健译.html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关键词搜索：https://www.jiaokey.com/tag/社会变迁下的宗教角色 池田大作与B.威尔逊对谈录.html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