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书名：协纪辩方书  择吉术注评  上</w:t>
      </w:r>
    </w:p>
    <w:p>
      <w:r>
        <w:t>作者：王玉德主编</w:t>
      </w:r>
    </w:p>
    <w:p>
      <w:r>
        <w:t>出版社：南宁：广西人民出版社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协纪辩方书  择吉术注评  上 评论地址：https://www.jiaokey.com/book/detail/10970149.html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