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成功的经营法  如何成为出色的老板</w:t>
      </w:r>
    </w:p>
    <w:p>
      <w:r>
        <w:rPr>
          <w:rFonts w:ascii="宋体" w:hAnsi="宋体" w:eastAsia="宋体"/>
          <w:sz w:val="24"/>
        </w:rPr>
        <w:t>休记译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成功的经营法  如何成为出色的老板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浸信出版社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本书出售、求购地址：https://www.jiaokey.com/book/detail/10970018.html</w:t>
      </w:r>
    </w:p>
    <w:p>
      <w:r>
        <w:t>更多相关图书推荐：https://www.jiaokey.com</w:t>
      </w:r>
    </w:p>
    <w:p>
      <w:r>
        <w:t>休记译 其他作品：https://www.jiaokey.com/tag/休记译.html</w:t>
      </w:r>
    </w:p>
    <w:p>
      <w:r>
        <w:t>浸信出版社 出版图书：https://www.jiaokey.com/tag/浸信出版社.html</w:t>
      </w:r>
    </w:p>
    <w:p>
      <w:r>
        <w:t>关键词搜索：https://www.jiaokey.com/tag/成功的经营法  如何成为出色的老板.html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