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书名：我是最伟大的推销员</w:t>
      </w:r>
    </w:p>
    <w:p>
      <w:r>
        <w:t>作者：乔伊·吉拉德著；梁惠珠译</w:t>
      </w:r>
    </w:p>
    <w:p>
      <w:r>
        <w:t>出版社：长弓出版社</w:t>
      </w:r>
    </w:p>
    <w:p>
      <w:r>
        <w:t>出版日期：1985.06</w:t>
      </w:r>
    </w:p>
    <w:p>
      <w:r>
        <w:t>总页数：213</w:t>
      </w:r>
    </w:p>
    <w:p>
      <w:r>
        <w:t>更多请访问教客网: www.jiaokey.com</w:t>
      </w:r>
    </w:p>
    <w:p>
      <w:r>
        <w:t>我是最伟大的推销员 评论地址：https://www.jiaokey.com/book/detail/10969994.html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