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中西美学与艺术评论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中西美学与艺术评论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本书出售、求购地址：https://www.jiaokey.com/book/detail/10969989.html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关键词搜索：https://www.jiaokey.com/tag/中西美学与艺术评论.html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