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书名：迈向权力之路  戈巴契夫传奇</w:t>
      </w:r>
    </w:p>
    <w:p>
      <w:r>
        <w:t>作者：介文汲译</w:t>
      </w:r>
    </w:p>
    <w:p>
      <w:r>
        <w:t>出版社：圆神出版社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迈向权力之路  戈巴契夫传奇 评论地址：https://www.jiaokey.com/book/detail/10969988.html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