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书名：影视导演艺术</w:t>
      </w:r>
    </w:p>
    <w:p>
      <w:r>
        <w:t>作者：（美）贝u3000尔（Bare，R.L.）著；王守成等译</w:t>
      </w:r>
    </w:p>
    <w:p>
      <w:r>
        <w:t>出版社：上海：上海文艺出版社</w:t>
      </w:r>
    </w:p>
    <w:p>
      <w:r>
        <w:t>出版日期：1989.06</w:t>
      </w:r>
    </w:p>
    <w:p>
      <w:r>
        <w:t>总页数：236</w:t>
      </w:r>
    </w:p>
    <w:p>
      <w:r>
        <w:t>更多请访问教客网: www.jiaokey.com</w:t>
      </w:r>
    </w:p>
    <w:p>
      <w:r>
        <w:t>影视导演艺术 评论地址：https://www.jiaokey.com/book/detail/10969981.html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