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入世英语900句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本书出售、求购地址：https://www.jiaokey.com/book/detail/10969898.html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关键词搜索：https://www.jiaokey.com/tag/入世英语900句.html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