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书名：初·中级现代日语短语妙用  铃木一家的日记</w:t>
      </w:r>
    </w:p>
    <w:p>
      <w:r>
        <w:t>作者：（日）秋元美晴，（日）有贺千佳子著；王之英，张建华译</w:t>
      </w:r>
    </w:p>
    <w:p>
      <w:r>
        <w:t>出版社：天津：南开大学出版社</w:t>
      </w:r>
    </w:p>
    <w:p>
      <w:r>
        <w:t>出版日期：2001.12</w:t>
      </w:r>
    </w:p>
    <w:p>
      <w:r>
        <w:t>总页数：379</w:t>
      </w:r>
    </w:p>
    <w:p>
      <w:r>
        <w:t>更多请访问教客网: www.jiaokey.com</w:t>
      </w:r>
    </w:p>
    <w:p>
      <w:r>
        <w:t>初·中级现代日语短语妙用  铃木一家的日记 评论地址：https://www.jiaokey.com/book/detail/10969893.html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