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无出路咖啡馆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无出路咖啡馆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本书出售、求购地址：https://www.jiaokey.com/book/detail/10969855.html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关键词搜索：https://www.jiaokey.com/tag/无出路咖啡馆.html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