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书名：冤案与名人  中国知识界名人冤案实录  2</w:t>
      </w:r>
    </w:p>
    <w:p>
      <w:r>
        <w:t>作者：胡平，晓山编</w:t>
      </w:r>
    </w:p>
    <w:p>
      <w:r>
        <w:t>出版社：北京:群众出版社,2001.03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冤案与名人  中国知识界名人冤案实录  2 评论地址：https://www.jiaokey.com/book/detail/10969846.html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