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远离忧郁  陈国华医师的身心处方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远离忧郁  陈国华医师的身心处方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本书出售、求购地址：https://www.jiaokey.com/book/detail/10969838.html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关键词搜索：https://www.jiaokey.com/tag/远离忧郁  陈国华医师的身心处方.html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