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书名：猴爪  世界最佳恐怖小说选</w:t>
      </w:r>
    </w:p>
    <w:p>
      <w:r>
        <w:t>作者：（美）威廉·雅各布斯著；赞扬译</w:t>
      </w:r>
    </w:p>
    <w:p>
      <w:r>
        <w:t>出版社：北京：新华出版社</w:t>
      </w:r>
    </w:p>
    <w:p>
      <w:r>
        <w:t>出版日期：2002.04</w:t>
      </w:r>
    </w:p>
    <w:p>
      <w:r>
        <w:t>总页数：319</w:t>
      </w:r>
    </w:p>
    <w:p>
      <w:r>
        <w:t>更多请访问教客网: www.jiaokey.com</w:t>
      </w:r>
    </w:p>
    <w:p>
      <w:r>
        <w:t>猴爪  世界最佳恐怖小说选 评论地址：https://www.jiaokey.com/book/detail/10969834.html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