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大漠魂  台湾第十八届联合报文学奖中篇小说首奖作品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大漠魂  台湾第十八届联合报文学奖中篇小说首奖作品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本书出售、求购地址：https://www.jiaokey.com/book/detail/10969825.html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关键词搜索：https://www.jiaokey.com/tag/大漠魂  台湾第十八届联合报文学奖中篇小说首奖作品.html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