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谋杀伯恩斯坦  世界最佳悬念小说选</w:t>
      </w:r>
    </w:p>
    <w:p>
      <w:r>
        <w:rPr>
          <w:rFonts w:ascii="宋体" w:hAnsi="宋体" w:eastAsia="宋体"/>
          <w:sz w:val="24"/>
        </w:rPr>
        <w:t>（美）哈兰·埃里森著；北京拓维炜胜翻译中心译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谋杀伯恩斯坦  世界最佳悬念小说选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（美）哈兰·埃里森著；北京拓维炜胜翻译中心译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本书出售、求购地址：https://www.jiaokey.com/book/detail/10969818.html</w:t>
      </w:r>
    </w:p>
    <w:p>
      <w:r>
        <w:t>更多相关图书推荐：https://www.jiaokey.com</w:t>
      </w:r>
    </w:p>
    <w:p>
      <w:r>
        <w:t>（美）哈兰·埃里森著；北京拓维炜胜翻译中心译 其他作品：https://www.jiaokey.com/tag/（美）哈兰·埃里森著；北京拓维炜胜翻译中心译.html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关键词搜索：https://www.jiaokey.com/tag/谋杀伯恩斯坦  世界最佳悬念小说选.html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