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活出花样年华  陈国华医师的快乐处方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活出花样年华  陈国华医师的快乐处方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本书出售、求购地址：https://www.jiaokey.com/book/detail/10969757.html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关键词搜索：https://www.jiaokey.com/tag/活出花样年华  陈国华医师的快乐处方.html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