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落叶归根  一个乱世奇女子的真实传奇</w:t>
      </w:r>
    </w:p>
    <w:p>
      <w:r>
        <w:rPr>
          <w:rFonts w:ascii="宋体" w:hAnsi="宋体" w:eastAsia="宋体"/>
          <w:sz w:val="24"/>
        </w:rPr>
        <w:t>（美）严君玲著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落叶归根  一个乱世奇女子的真实传奇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本书出售、求购地址：https://www.jiaokey.com/book/detail/10969705.html</w:t>
      </w:r>
    </w:p>
    <w:p>
      <w:r>
        <w:t>更多相关图书推荐：https://www.jiaokey.com</w:t>
      </w:r>
    </w:p>
    <w:p>
      <w:r>
        <w:t>（美）严君玲著 其他作品：https://www.jiaokey.com/tag/（美）严君玲著.html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关键词搜索：https://www.jiaokey.com/tag/落叶归根  一个乱世奇女子的真实传奇.html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