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消费者权益保护法概论  上  教材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消费者权益保护法概论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本书出售、求购地址：https://www.jiaokey.com/book/detail/10969687.html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关键词搜索：https://www.jiaokey.com/tag/消费者权益保护法概论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