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书名：刚烈女影星-简·方达</w:t>
      </w:r>
    </w:p>
    <w:p>
      <w:r>
        <w:t>作者：（美）基尔南（Kiernan，T.）著；刘友法等译</w:t>
      </w:r>
    </w:p>
    <w:p>
      <w:r>
        <w:t>出版社：北京：世界知识出版社</w:t>
      </w:r>
    </w:p>
    <w:p>
      <w:r>
        <w:t>出版日期：1989.03</w:t>
      </w:r>
    </w:p>
    <w:p>
      <w:r>
        <w:t>总页数：390</w:t>
      </w:r>
    </w:p>
    <w:p>
      <w:r>
        <w:t>更多请访问教客网: www.jiaokey.com</w:t>
      </w:r>
    </w:p>
    <w:p>
      <w:r>
        <w:t>刚烈女影星-简·方达 评论地址：https://www.jiaokey.com/book/detail/10969665.html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