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书名：南美丛林寻根记</w:t>
      </w:r>
    </w:p>
    <w:p>
      <w:r>
        <w:t>作者:（美）阿伦·科恩特（Counter，S.A.），（美）伊文斯（Evans，D.L.）著；郭正康，孙中瑞译</w:t>
      </w:r>
    </w:p>
    <w:p>
      <w:r>
        <w:t>出版社:北京：世界知识出版社</w:t>
      </w:r>
    </w:p>
    <w:p>
      <w:r>
        <w:t>出版日期：1986.10</w:t>
      </w:r>
    </w:p>
    <w:p>
      <w:r>
        <w:t>总页数：161</w:t>
      </w:r>
    </w:p>
    <w:p>
      <w:r>
        <w:t>更多请访问教客网:www.jiaokey.com</w:t>
      </w:r>
    </w:p>
    <w:p>
      <w:r>
        <w:t>南美丛林寻根记评论地址：https://www.jiaokey.com/book/detail/10969656.html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