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称雄心态  都市文化小说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称雄心态  都市文化小说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本书出售、求购地址：https://www.jiaokey.com/book/detail/10969642.html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关键词搜索：https://www.jiaokey.com/tag/称雄心态  都市文化小说.html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