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百年宫廷秘史  《红楼梦》谜底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百年宫廷秘史  《红楼梦》谜底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本书出售、求购地址：https://www.jiaokey.com/book/detail/10969639.html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关键词搜索：https://www.jiaokey.com/tag/百年宫廷秘史  《红楼梦》谜底.html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