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割礼  风俗文化小说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割礼  风俗文化小说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本书出售、求购地址：https://www.jiaokey.com/book/detail/10969621.html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关键词搜索：https://www.jiaokey.com/tag/割礼  风俗文化小说.html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