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书名：透视美国签证  观光·商务·移民·留学·探亲必备</w:t>
      </w:r>
    </w:p>
    <w:p>
      <w:r>
        <w:t>作者：梁开天，蒯亮编著</w:t>
      </w:r>
    </w:p>
    <w:p>
      <w:r>
        <w:t>出版社：美国：美国教育出版社</w:t>
      </w:r>
    </w:p>
    <w:p>
      <w:r>
        <w:t>出版日期：1987</w:t>
      </w:r>
    </w:p>
    <w:p>
      <w:r>
        <w:t>总页数：281</w:t>
      </w:r>
    </w:p>
    <w:p>
      <w:r>
        <w:t>更多请访问教客网: www.jiaokey.com</w:t>
      </w:r>
    </w:p>
    <w:p>
      <w:r>
        <w:t>透视美国签证  观光·商务·移民·留学·探亲必备 评论地址：https://www.jiaokey.com/book/detail/10969620.html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