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法家诗词三百首  上</w:t>
      </w:r>
    </w:p>
    <w:p>
      <w:r>
        <w:rPr>
          <w:rFonts w:ascii="宋体" w:hAnsi="宋体" w:eastAsia="宋体"/>
          <w:sz w:val="24"/>
        </w:rPr>
        <w:t>西北国棉四厂织布车间，西北大学学报编辑部选注小组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法家诗词三百首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西北国棉四厂织布车间，西北大学学报编辑部选注小组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本书出售、求购地址：https://www.jiaokey.com/book/detail/10969608.html</w:t>
      </w:r>
    </w:p>
    <w:p>
      <w:r>
        <w:t>更多相关图书推荐：https://www.jiaokey.com</w:t>
      </w:r>
    </w:p>
    <w:p>
      <w:r>
        <w:t>西北国棉四厂织布车间，西北大学学报编辑部选注小组 其他作品：https://www.jiaokey.com/tag/西北国棉四厂织布车间，西北大学学报编辑部选注小组.html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关键词搜索：https://www.jiaokey.com/tag/法家诗词三百首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