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外国现当代文学名著五十篇阅读与赏评  上</w:t>
      </w:r>
    </w:p>
    <w:p>
      <w:r>
        <w:rPr>
          <w:rFonts w:ascii="宋体" w:hAnsi="宋体" w:eastAsia="宋体"/>
          <w:sz w:val="24"/>
        </w:rPr>
        <w:t>卢启智，郭定国等主编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外国现当代文学名著五十篇阅读与赏评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卢启智，郭定国等主编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现代文学--文学评论(地点: 世界 学科: 教材) 文学评论--现代文学(地点: 世界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本书出售、求购地址：https://www.jiaokey.com/book/detail/10969597.html</w:t>
      </w:r>
    </w:p>
    <w:p>
      <w:r>
        <w:t>更多相关图书推荐：https://www.jiaokey.com</w:t>
      </w:r>
    </w:p>
    <w:p>
      <w:r>
        <w:t>卢启智，郭定国等主编 其他作品：https://www.jiaokey.com/tag/卢启智，郭定国等主编.html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关键词搜索：https://www.jiaokey.com/tag/现代文学--文学评论(地点: 世界 学科: 教材) 文学评论--现代文学(地点: 世界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