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自己的安身之处  现代流浪汉小说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自己的安身之处  现代流浪汉小说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本书出售、求购地址：https://www.jiaokey.com/book/detail/10969595.html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关键词搜索：https://www.jiaokey.com/tag/自己的安身之处  现代流浪汉小说.html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