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书名：孝经浅释：附诗韵常用字</w:t>
      </w:r>
    </w:p>
    <w:p>
      <w:r>
        <w:t>作者：何竹平编</w:t>
      </w:r>
    </w:p>
    <w:p>
      <w:r>
        <w:t>出版社：顺德何孝思堂</w:t>
      </w:r>
    </w:p>
    <w:p>
      <w:r>
        <w:t>出版日期：1996.01</w:t>
      </w:r>
    </w:p>
    <w:p>
      <w:r>
        <w:t>总页数：100</w:t>
      </w:r>
    </w:p>
    <w:p>
      <w:r>
        <w:t>更多请访问教客网: www.jiaokey.com</w:t>
      </w:r>
    </w:p>
    <w:p>
      <w:r>
        <w:t>孝经浅释：附诗韵常用字 评论地址：https://www.jiaokey.com/book/detail/10969594.html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