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中国科学院文学研究所  中国文学资料丛刊第一种  白居易诗评述汇编</w:t>
      </w:r>
    </w:p>
    <w:p>
      <w:r>
        <w:rPr>
          <w:rFonts w:ascii="宋体" w:hAnsi="宋体" w:eastAsia="宋体"/>
          <w:sz w:val="24"/>
        </w:rPr>
        <w:t>陈友琴编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中国科学院文学研究所  中国文学资料丛刊第一种  白居易诗评述汇编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本书出售、求购地址：https://www.jiaokey.com/book/detail/10969583.html</w:t>
      </w:r>
    </w:p>
    <w:p>
      <w:r>
        <w:t>更多相关图书推荐：https://www.jiaokey.com</w:t>
      </w:r>
    </w:p>
    <w:p>
      <w:r>
        <w:t>陈友琴编 其他作品：https://www.jiaokey.com/tag/陈友琴编.html</w:t>
      </w:r>
    </w:p>
    <w:p>
      <w:r>
        <w:t>关键词搜索：https://www.jiaokey.com/tag/中国科学院文学研究所  中国文学资料丛刊第一种  白居易诗评述汇编.html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