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科学质量</w:t>
      </w:r>
    </w:p>
    <w:p>
      <w:r>
        <w:rPr>
          <w:rFonts w:ascii="宋体" w:hAnsi="宋体" w:eastAsia="宋体"/>
          <w:sz w:val="24"/>
        </w:rPr>
        <w:t>（美）M·乔可斯基，L·弗莱特编；胡ue235絮，林立等译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科学质量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（美）M·乔可斯基，L·弗莱特编；胡ue235絮，林立等译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本书出售、求购地址：https://www.jiaokey.com/book/detail/10969567.html</w:t>
      </w:r>
    </w:p>
    <w:p>
      <w:r>
        <w:t>更多相关图书推荐：https://www.jiaokey.com</w:t>
      </w:r>
    </w:p>
    <w:p>
      <w:r>
        <w:t>（美）M·乔可斯基，L·弗莱特编；胡ue235絮，林立等译 其他作品：https://www.jiaokey.com/tag/（美）M·乔可斯基，L·弗莱特编；胡ue235絮，林立等译.html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关键词搜索：https://www.jiaokey.com/tag/科学质量.html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