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书名：高等院校政治理论课复习考试指导  新编本</w:t>
      </w:r>
    </w:p>
    <w:p>
      <w:r>
        <w:t>作者：张富厚主编</w:t>
      </w:r>
    </w:p>
    <w:p>
      <w:r>
        <w:t>出版社：沈阳：辽宁大学出版社</w:t>
      </w:r>
    </w:p>
    <w:p>
      <w:r>
        <w:t>出版日期：1988.07</w:t>
      </w:r>
    </w:p>
    <w:p>
      <w:r>
        <w:t>总页数：414</w:t>
      </w:r>
    </w:p>
    <w:p>
      <w:r>
        <w:t>更多请访问教客网: www.jiaokey.com</w:t>
      </w:r>
    </w:p>
    <w:p>
      <w:r>
        <w:t>高等院校政治理论课复习考试指导  新编本 评论地址：https://www.jiaokey.com/book/detail/10969566.html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