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书名：摘取学位的桂冠  报告研究生笔谈</w:t>
      </w:r>
    </w:p>
    <w:p>
      <w:r>
        <w:t>作者：屠锦洪著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摘取学位的桂冠  报告研究生笔谈 评论地址：https://www.jiaokey.com/book/detail/10969556.html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